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D0D" w:rsidRDefault="00000000">
      <w:pPr>
        <w:jc w:val="center"/>
      </w:pPr>
      <w:r>
        <w:rPr>
          <w:b/>
          <w:sz w:val="28"/>
        </w:rPr>
        <w:t>Sosyoloji Bölümü 2025–2026 Bahar Dönemi Bütünleme Programı</w:t>
      </w:r>
    </w:p>
    <w:p w:rsidR="00E90D0D" w:rsidRDefault="00E90D0D"/>
    <w:p w:rsidR="00E90D0D" w:rsidRDefault="00000000">
      <w:pPr>
        <w:keepNext/>
      </w:pPr>
      <w:r>
        <w:rPr>
          <w:b/>
          <w:sz w:val="24"/>
        </w:rPr>
        <w:t>1. SINIF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160- Topluma Hizmet Uygulamaları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08:30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164- Sosyolojiye Giriş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114- Sosyal Bilimlere Giriş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162- Üniversite Yaşamına Geçiş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09:00</w:t>
            </w:r>
            <w:r w:rsidR="00621A06"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  <w:r w:rsidR="00621A06">
              <w:rPr>
                <w:sz w:val="20"/>
              </w:rPr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094- Atatürk İlkeleri ve İnkılap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Şule Sevinç KİŞİ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 1307</w:t>
            </w:r>
            <w:proofErr w:type="spellStart"/>
            <w:r>
              <w:rPr>
                <w:sz w:val="20"/>
              </w:rPr>
            </w:r>
            <w:proofErr w:type="spellEnd"/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158- Sembolik Mantık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Kaya SÜTÇÜOĞLU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CHA001-ÇOCUK HAKLARI VE AİLE EĞİTİMİ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092- Türk Dili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Songül Y. TÜTÜNCÜ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1307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110- Genel Felsefe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Aydın MÜFTÜOĞLU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 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112- Yabancı Dil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Ayhan Gedikbaş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YDY Duyuracak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106- Genel Psikoloji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Hakan ATIŞ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D.1306</w:t>
            </w:r>
          </w:p>
        </w:tc>
      </w:tr>
    </w:tbl>
    <w:p w:rsidR="00355EF4" w:rsidRDefault="00355EF4">
      <w:pPr>
        <w:keepNext/>
        <w:rPr>
          <w:b/>
          <w:sz w:val="24"/>
        </w:rPr>
      </w:pPr>
    </w:p>
    <w:p w:rsidR="00355EF4" w:rsidRDefault="00355EF4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E90D0D" w:rsidRDefault="00000000">
      <w:pPr>
        <w:keepNext/>
        <w:pageBreakBefore/>
      </w:pPr>
      <w:r>
        <w:rPr>
          <w:b/>
          <w:sz w:val="24"/>
        </w:rPr>
        <w:t>2. SINIF</w:t>
      </w:r>
    </w:p>
    <w:tbl>
      <w:tblPr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 w:rsidTr="00355EF4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Tarih</w:t>
            </w:r>
            <w:proofErr w:type="spellEnd"/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206- Gelişim Psikolojisi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Banu ÇENGELCİ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301</w:t>
            </w:r>
            <w:r w:rsidR="00355EF4">
              <w:rPr>
                <w:sz w:val="20"/>
              </w:rPr>
            </w:r>
          </w:p>
        </w:tc>
      </w:tr>
      <w:tr w:rsidR="00E90D0D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202- Sosyoloji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Nuran EROL IŞIK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1105 - 1106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278- Sosyal Bilimler Metodolojisi II</w:t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13:00</w:t>
            </w:r>
            <w:r w:rsidR="00621A06"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roofErr w:type="spellStart"/>
            <w:r>
              <w:rPr>
                <w:sz w:val="20"/>
              </w:rPr>
              <w:t>Pelin ÖNDER EROL</w:t>
            </w:r>
            <w:proofErr w:type="spellEnd"/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210 - Araştırma Teknikleri II*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Pelin ÖNDER EROL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216- Kent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Kent ve Göç Sosyolojisi*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214- Antropoloji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Dilek YEŞİLTUNA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1B18A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19.06.2026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>204- Sosyal Psikoloji II</w:t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roofErr w:type="spellStart"/>
            <w:r>
              <w:rPr>
                <w:sz w:val="20"/>
              </w:rPr>
              <w:t>Mehmet PEKER</w:t>
            </w:r>
            <w:proofErr w:type="spellEnd"/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D.1306</w:t>
            </w:r>
          </w:p>
        </w:tc>
      </w:tr>
      <w:tr w:rsidR="001B18A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19.06.2026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>212- İstatistik Uygulamaları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>Hakan ATIŞ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LAB 1</w:t>
            </w:r>
          </w:p>
        </w:tc>
      </w:tr>
    </w:tbl>
    <w:p w:rsidR="00E90D0D" w:rsidRDefault="00E90D0D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E90D0D" w:rsidRDefault="00000000">
      <w:pPr>
        <w:keepNext/>
        <w:pageBreakBefore/>
      </w:pPr>
      <w:r>
        <w:rPr>
          <w:b/>
          <w:sz w:val="24"/>
        </w:rPr>
        <w:lastRenderedPageBreak/>
        <w:t>3. SINIF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374- Gönüllülük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378- Bağımlılık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Demet HAVAÇELİĞİ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1106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318 - Köy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Dilek YEŞİLTUNA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302- Sosyolojide Yöntem II*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Nuran EROL IŞIK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D.1105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310- Endüstri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Ebru ÇETİN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D.1306</w:t>
            </w:r>
            <w:r w:rsidR="00355EF4">
              <w:rPr>
                <w:sz w:val="20"/>
              </w:rPr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Türkiye'de Siyasal Düşünceler Tarihi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Hilal ORTAÇ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304- Siyaset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Kurtuluş CENGİZ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ÜSD - Kültür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378- Genel Felsefe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Solmaz ZELYÜT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308- Demografi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Pelin ÖNDER EROL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301</w:t>
            </w:r>
            <w:r w:rsidR="00355EF4">
              <w:rPr>
                <w:sz w:val="20"/>
              </w:rPr>
            </w:r>
          </w:p>
        </w:tc>
      </w:tr>
    </w:tbl>
    <w:p w:rsidR="00E90D0D" w:rsidRDefault="00E90D0D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E90D0D" w:rsidRDefault="00000000">
      <w:pPr>
        <w:keepNext/>
        <w:pageBreakBefore/>
      </w:pPr>
      <w:r>
        <w:rPr>
          <w:b/>
          <w:sz w:val="24"/>
        </w:rPr>
        <w:lastRenderedPageBreak/>
        <w:t>4. SINIF</w:t>
      </w:r>
    </w:p>
    <w:tbl>
      <w:tblPr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 w:rsidTr="00621A06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404 - Türkiye'nin Toplumsal Yapısı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303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408- Sağlık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Demet HAVAÇELİĞİ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1301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416 - Yönetim ve Çalışma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  <w:r w:rsidR="00C54410">
              <w:rPr>
                <w:sz w:val="2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Ebru ÇETİN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480- Analysis of Texts in Soc.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402- Çağdaş Sosyoloji Kuramları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11:30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Kurtuluş CENGİZ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D.302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468- Ahlak Felsefesi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14:00</w:t>
            </w:r>
            <w:r w:rsidR="001B18A4"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Karun ÇEKEM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D.302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19.06.2026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424 - Uygarlık Tarihi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1106</w:t>
            </w:r>
          </w:p>
        </w:tc>
      </w:tr>
      <w:tr w:rsidR="00621A06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  <w:r/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r>
              <w:rPr>
                <w:sz w:val="20"/>
              </w:rPr>
              <w:t>466-Mezuniyet Projesi</w:t>
            </w:r>
            <w:proofErr w:type="spellStart"/>
            <w:r>
              <w:rPr>
                <w:sz w:val="20"/>
              </w:rPr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  <w:r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roofErr w:type="spellStart"/>
            <w:r>
              <w:rPr>
                <w:sz w:val="20"/>
              </w:rPr>
              <w:t>Dilek Yeşiltuna, Pelin Önder Erol, Ebru Çetin, Kurtuluş Cengiz</w:t>
            </w:r>
            <w:proofErr w:type="spellEnd"/>
            <w:r>
              <w:rPr>
                <w:sz w:val="20"/>
              </w:rPr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  <w:proofErr w:type="spellStart"/>
            <w:r>
              <w:rPr>
                <w:sz w:val="20"/>
              </w:rPr>
            </w:r>
            <w:proofErr w:type="spellEnd"/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  <w:r/>
          </w:p>
        </w:tc>
      </w:tr>
    </w:tbl>
    <w:p w:rsidR="00E90D0D" w:rsidRDefault="00E90D0D"/>
    <w:p w:rsidR="00E90D0D" w:rsidRDefault="00000000">
      <w:pPr>
        <w:keepNext/>
      </w:pPr>
      <w:r>
        <w:rPr>
          <w:b/>
          <w:sz w:val="24"/>
        </w:rPr>
        <w:t>Pedagojik Formasyon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701"/>
        <w:gridCol w:w="1984"/>
      </w:tblGrid>
      <w:tr w:rsidR="00E90D0D">
        <w:trPr>
          <w:cantSplit/>
          <w:tblHeader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PF102-PF204 Eğitim Psikolojisi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16.06.2026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15:30-17:00</w:t>
            </w:r>
            <w:r w:rsidR="00C54410">
              <w:rPr>
                <w:sz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PF302-Öğretim Teknolojileri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17.06.2026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15:30-17:00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PF304-Eğitimde Ölçme ve Değerlendirme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18.06.2026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15:30-17:00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</w:tbl>
    <w:p w:rsidR="00155C1C" w:rsidRDefault="00155C1C"/>
    <w:sectPr w:rsidR="00155C1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693404">
    <w:abstractNumId w:val="8"/>
  </w:num>
  <w:num w:numId="2" w16cid:durableId="2077392806">
    <w:abstractNumId w:val="6"/>
  </w:num>
  <w:num w:numId="3" w16cid:durableId="1701783367">
    <w:abstractNumId w:val="5"/>
  </w:num>
  <w:num w:numId="4" w16cid:durableId="235630082">
    <w:abstractNumId w:val="4"/>
  </w:num>
  <w:num w:numId="5" w16cid:durableId="1116412254">
    <w:abstractNumId w:val="7"/>
  </w:num>
  <w:num w:numId="6" w16cid:durableId="549078749">
    <w:abstractNumId w:val="3"/>
  </w:num>
  <w:num w:numId="7" w16cid:durableId="1135758435">
    <w:abstractNumId w:val="2"/>
  </w:num>
  <w:num w:numId="8" w16cid:durableId="2007660169">
    <w:abstractNumId w:val="1"/>
  </w:num>
  <w:num w:numId="9" w16cid:durableId="104826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C1C"/>
    <w:rsid w:val="001B18A4"/>
    <w:rsid w:val="0029639D"/>
    <w:rsid w:val="00326F90"/>
    <w:rsid w:val="00355EF4"/>
    <w:rsid w:val="00616F0A"/>
    <w:rsid w:val="00621A06"/>
    <w:rsid w:val="00884B18"/>
    <w:rsid w:val="00AA1D8D"/>
    <w:rsid w:val="00B47730"/>
    <w:rsid w:val="00C54410"/>
    <w:rsid w:val="00CB0664"/>
    <w:rsid w:val="00D437E0"/>
    <w:rsid w:val="00E90D0D"/>
    <w:rsid w:val="00F975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AD6F114-4C37-3844-A1D7-97B66B2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Begüm Demirkol</cp:lastModifiedBy>
  <cp:revision>2</cp:revision>
  <dcterms:created xsi:type="dcterms:W3CDTF">2026-05-08T11:23:00Z</dcterms:created>
  <dcterms:modified xsi:type="dcterms:W3CDTF">2026-05-08T11:23:00Z</dcterms:modified>
  <cp:category/>
</cp:coreProperties>
</file>