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0D0D" w:rsidRDefault="00000000">
      <w:pPr>
        <w:jc w:val="center"/>
      </w:pPr>
      <w:r>
        <w:rPr>
          <w:b/>
          <w:sz w:val="28"/>
        </w:rPr>
        <w:t>Sosyoloji Bölümü 2025–2026 Bahar Dönemi Final Programı</w:t>
      </w:r>
    </w:p>
    <w:p w:rsidR="00E90D0D" w:rsidRDefault="00E90D0D"/>
    <w:p w:rsidR="00E90D0D" w:rsidRDefault="00000000">
      <w:pPr>
        <w:keepNext/>
      </w:pPr>
      <w:r>
        <w:rPr>
          <w:b/>
          <w:sz w:val="24"/>
        </w:rPr>
        <w:t>1. SINIF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01.06.2026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160- Topluma Hizmet Uygulamaları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08:30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02.06.2026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162- Üniversite Yaşamına Geçiş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09:00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02.06.2026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094- Atatürk İlkeleri ve İnkılap Tarihi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Şule Sevinç KİŞİ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1307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03.06.2026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092- Türk Dili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Songül Y. TÜTÜNCÜ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1307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03.06.2026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110- Genel Felsefe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Aydın MÜFTÜOĞLU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 303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03.06.2026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112- Yabancı Dil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Ayhan Gedikbaş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YDY Duyuracak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164- Sosyolojiye Giriş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Göknur EGE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114- Sosyal Bilimlere Giriş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Göknur EGE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158- Sembolik Mantık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Kaya SÜTÇÜOĞLU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CHA001-ÇOCUK HAKLARI VE AİLE EĞİTİMİ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11.06.2026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106- Genel Psikoloji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Hakan ATIŞ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D.1306</w:t>
            </w:r>
          </w:p>
        </w:tc>
      </w:tr>
    </w:tbl>
    <w:p w:rsidR="00355EF4" w:rsidRDefault="00355EF4">
      <w:pPr>
        <w:keepNext/>
        <w:rPr>
          <w:b/>
          <w:sz w:val="24"/>
        </w:rPr>
      </w:pPr>
    </w:p>
    <w:p w:rsidR="00355EF4" w:rsidRDefault="00355EF4">
      <w:pPr>
        <w:keepNext/>
        <w:rPr>
          <w:b/>
          <w:sz w:val="24"/>
        </w:rPr>
      </w:pPr>
    </w:p>
    <w:p w:rsidR="00616F0A" w:rsidRDefault="00616F0A">
      <w:pPr>
        <w:keepNext/>
        <w:rPr>
          <w:b/>
          <w:sz w:val="24"/>
        </w:rPr>
      </w:pPr>
    </w:p>
    <w:p w:rsidR="00616F0A" w:rsidRDefault="00616F0A">
      <w:pPr>
        <w:keepNext/>
        <w:rPr>
          <w:b/>
          <w:sz w:val="24"/>
        </w:rPr>
      </w:pPr>
    </w:p>
    <w:p w:rsidR="00616F0A" w:rsidRDefault="00616F0A">
      <w:pPr>
        <w:keepNext/>
        <w:rPr>
          <w:b/>
          <w:sz w:val="24"/>
        </w:rPr>
      </w:pPr>
    </w:p>
    <w:p w:rsidR="00E90D0D" w:rsidRDefault="00000000">
      <w:pPr>
        <w:keepNext/>
        <w:pageBreakBefore/>
      </w:pPr>
      <w:r>
        <w:rPr>
          <w:b/>
          <w:sz w:val="24"/>
        </w:rPr>
        <w:lastRenderedPageBreak/>
        <w:t>2. SINIF</w:t>
      </w:r>
    </w:p>
    <w:tbl>
      <w:tblPr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 w:rsidTr="00355EF4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Tarih</w:t>
            </w:r>
            <w:proofErr w:type="spellEnd"/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02.06.2026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202- Sosyoloji Tarihi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Nuran EROL IŞIK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1105 - 1106</w:t>
            </w:r>
          </w:p>
        </w:tc>
      </w:tr>
      <w:tr w:rsidR="00E90D0D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03.06.2026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278- Sosyal Bilimler Metodolojisi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Pelin ÖNDER EROL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03.06.2026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 xml:space="preserve">210 -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Teknikleri</w:t>
            </w:r>
            <w:proofErr w:type="spellEnd"/>
            <w:r>
              <w:rPr>
                <w:sz w:val="20"/>
              </w:rPr>
              <w:t xml:space="preserve"> II*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roofErr w:type="spellStart"/>
            <w:r>
              <w:rPr>
                <w:sz w:val="20"/>
              </w:rPr>
              <w:t>Pelin</w:t>
            </w:r>
            <w:proofErr w:type="spellEnd"/>
            <w:r>
              <w:rPr>
                <w:sz w:val="20"/>
              </w:rPr>
              <w:t xml:space="preserve"> ÖNDER EROL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04.06.2026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214- Antropoloji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Dilek YEŞİLTUNA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05.06.2026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212- İstatistik Uygulamaları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Hakan ATIŞ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LAB 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09.06.2026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206- Gelişim Psikolojisi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Banu ÇENGELCİ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355EF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11.06.2026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216- Kent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355EF4" w:rsidRDefault="00355EF4" w:rsidP="00355EF4">
            <w:pPr>
              <w:jc w:val="center"/>
            </w:pPr>
            <w:r>
              <w:rPr>
                <w:sz w:val="20"/>
              </w:rPr>
              <w:t>D. 301</w:t>
            </w:r>
            <w:r w:rsidR="00B9583F">
              <w:rPr>
                <w:sz w:val="20"/>
              </w:rPr>
              <w:t>-303</w:t>
            </w:r>
          </w:p>
        </w:tc>
      </w:tr>
      <w:tr w:rsidR="001B18A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11.06.2026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Sosyolojisi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roofErr w:type="spellStart"/>
            <w:r>
              <w:rPr>
                <w:sz w:val="20"/>
              </w:rPr>
              <w:t>Lülüfer</w:t>
            </w:r>
            <w:proofErr w:type="spellEnd"/>
            <w:r>
              <w:rPr>
                <w:sz w:val="20"/>
              </w:rPr>
              <w:t xml:space="preserve">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D. 301</w:t>
            </w:r>
            <w:r w:rsidR="00B9583F">
              <w:rPr>
                <w:sz w:val="20"/>
              </w:rPr>
              <w:t>-303</w:t>
            </w:r>
          </w:p>
        </w:tc>
      </w:tr>
      <w:tr w:rsidR="001B18A4" w:rsidTr="00355EF4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12.06.2026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r>
              <w:rPr>
                <w:sz w:val="20"/>
              </w:rPr>
              <w:t>204- Sosyal Psikoloji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r>
              <w:rPr>
                <w:sz w:val="20"/>
              </w:rPr>
              <w:t>Mehmet PEKER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1B18A4" w:rsidRDefault="001B18A4" w:rsidP="001B18A4">
            <w:pPr>
              <w:jc w:val="center"/>
            </w:pPr>
            <w:r>
              <w:rPr>
                <w:sz w:val="20"/>
              </w:rPr>
              <w:t>D.1306</w:t>
            </w:r>
          </w:p>
        </w:tc>
      </w:tr>
    </w:tbl>
    <w:p w:rsidR="00E90D0D" w:rsidRDefault="00E90D0D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E90D0D" w:rsidRDefault="00000000">
      <w:pPr>
        <w:keepNext/>
        <w:pageBreakBefore/>
      </w:pPr>
      <w:r>
        <w:rPr>
          <w:b/>
          <w:sz w:val="24"/>
        </w:rPr>
        <w:lastRenderedPageBreak/>
        <w:t>3. SINIF</w:t>
      </w:r>
    </w:p>
    <w:tbl>
      <w:tblPr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 w:rsidTr="000D4AFD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02.06.2026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318 - Köy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Dilek YEŞİLTUNA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E90D0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02.06.2026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302- Sosyolojide Yöntem II*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Nuran EROL IŞIK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D.1105</w:t>
            </w:r>
          </w:p>
        </w:tc>
      </w:tr>
      <w:tr w:rsidR="00E90D0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03.06.2026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ÜSD - Kültür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Göknur EGE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355EF4">
            <w:pPr>
              <w:jc w:val="center"/>
            </w:pPr>
            <w:r>
              <w:rPr>
                <w:sz w:val="20"/>
              </w:rPr>
              <w:t>D.301</w:t>
            </w:r>
          </w:p>
        </w:tc>
      </w:tr>
      <w:tr w:rsidR="00E90D0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04.06.2026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378- Genel Felsefe Tarihi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Solmaz ZELYÜT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  <w:tr w:rsidR="00E90D0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374- Gönüllülük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D.303</w:t>
            </w:r>
          </w:p>
        </w:tc>
      </w:tr>
      <w:tr w:rsidR="00E90D0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08.06.2026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378- Bağımlılık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Demet HAVAÇELİĞİ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1106</w:t>
            </w:r>
          </w:p>
        </w:tc>
      </w:tr>
      <w:tr w:rsidR="00E90D0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310- Endüstri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Ebru ÇETİN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D.1</w:t>
            </w:r>
            <w:r w:rsidR="00741E92">
              <w:rPr>
                <w:sz w:val="20"/>
              </w:rPr>
              <w:t>306</w:t>
            </w:r>
          </w:p>
        </w:tc>
      </w:tr>
      <w:tr w:rsidR="000D4AF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Pr>
              <w:jc w:val="center"/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roofErr w:type="spellStart"/>
            <w:r>
              <w:rPr>
                <w:sz w:val="20"/>
              </w:rPr>
              <w:t>Türkiye'de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Siyasal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Düşünceler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Pr>
              <w:jc w:val="center"/>
            </w:pPr>
            <w:r>
              <w:rPr>
                <w:sz w:val="20"/>
              </w:rPr>
              <w:t>09:30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roofErr w:type="spellStart"/>
            <w:r>
              <w:rPr>
                <w:sz w:val="20"/>
              </w:rPr>
              <w:t>Hilal</w:t>
            </w:r>
            <w:proofErr w:type="spellEnd"/>
            <w:r>
              <w:rPr>
                <w:sz w:val="20"/>
              </w:rPr>
              <w:t xml:space="preserve"> ORTAÇ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Pr>
              <w:jc w:val="center"/>
            </w:pPr>
            <w:r>
              <w:rPr>
                <w:sz w:val="20"/>
              </w:rPr>
              <w:t>D.303</w:t>
            </w:r>
          </w:p>
        </w:tc>
      </w:tr>
      <w:tr w:rsidR="000D4AF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Pr>
              <w:jc w:val="center"/>
            </w:pPr>
            <w:r>
              <w:rPr>
                <w:sz w:val="20"/>
              </w:rPr>
              <w:t>10.06.2026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r>
              <w:rPr>
                <w:sz w:val="20"/>
              </w:rPr>
              <w:t>304- Siyaset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r>
              <w:rPr>
                <w:sz w:val="20"/>
              </w:rPr>
              <w:t>Kurtuluş CENGİZ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Pr>
              <w:jc w:val="center"/>
            </w:pPr>
            <w:r>
              <w:rPr>
                <w:sz w:val="20"/>
              </w:rPr>
              <w:t>D. 303</w:t>
            </w:r>
          </w:p>
        </w:tc>
      </w:tr>
      <w:tr w:rsidR="000D4AFD" w:rsidTr="000D4AFD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Pr>
              <w:jc w:val="center"/>
            </w:pPr>
            <w:r>
              <w:rPr>
                <w:sz w:val="20"/>
              </w:rPr>
              <w:t>11.06.2026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r>
              <w:rPr>
                <w:sz w:val="20"/>
              </w:rPr>
              <w:t>308- Demografi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r>
              <w:rPr>
                <w:sz w:val="20"/>
              </w:rPr>
              <w:t>Pelin ÖNDER EROL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0D4AFD" w:rsidRDefault="000D4AFD" w:rsidP="000D4AFD">
            <w:pPr>
              <w:jc w:val="center"/>
            </w:pPr>
            <w:r>
              <w:rPr>
                <w:sz w:val="20"/>
              </w:rPr>
              <w:t>D. 301</w:t>
            </w:r>
          </w:p>
        </w:tc>
      </w:tr>
    </w:tbl>
    <w:p w:rsidR="00E90D0D" w:rsidRDefault="00E90D0D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616F0A" w:rsidRDefault="00616F0A"/>
    <w:p w:rsidR="00E90D0D" w:rsidRDefault="00000000">
      <w:pPr>
        <w:keepNext/>
        <w:pageBreakBefore/>
      </w:pPr>
      <w:r>
        <w:rPr>
          <w:b/>
          <w:sz w:val="24"/>
        </w:rPr>
        <w:lastRenderedPageBreak/>
        <w:t>4. SINIF</w:t>
      </w:r>
    </w:p>
    <w:tbl>
      <w:tblPr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4195"/>
        <w:gridCol w:w="1247"/>
        <w:gridCol w:w="2438"/>
        <w:gridCol w:w="1474"/>
      </w:tblGrid>
      <w:tr w:rsidR="00E90D0D" w:rsidTr="00621A06">
        <w:trPr>
          <w:cantSplit/>
          <w:tblHeader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Öğretim Üyesi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01.06.2026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404 - Türkiye'nin Toplumsal Yapısı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13:00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Lülüfer KÖRÜKMEZ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303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01.06.2026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408- Sağlık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Demet HAVAÇELİĞİ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1301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04.06.2026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468- Ahlak Felsefesi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14:00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Karun ÇEKEM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D.302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416 - Yönetim ve Çalışma Sosyolojisi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Ebru ÇETİN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</w:t>
            </w:r>
            <w:r w:rsidR="00741E92">
              <w:rPr>
                <w:sz w:val="20"/>
              </w:rPr>
              <w:t>0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09.06.2026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480- Analysis of Texts in Soc.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D.303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11.06.2026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402- Çağdaş Sosyoloji Kuramları II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11:30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Kurtuluş CENGİZ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D.302</w:t>
            </w:r>
          </w:p>
        </w:tc>
      </w:tr>
      <w:tr w:rsidR="00E90D0D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12.06.2026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424 - Uygarlık Tarihi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10:30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Cem ÖZDEMİR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D. 1106</w:t>
            </w:r>
          </w:p>
        </w:tc>
      </w:tr>
      <w:tr w:rsidR="00621A06" w:rsidTr="00621A06">
        <w:trPr>
          <w:cantSplit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Pr>
              <w:jc w:val="center"/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r>
              <w:rPr>
                <w:sz w:val="20"/>
              </w:rPr>
              <w:t xml:space="preserve">466-Mezuniyet </w:t>
            </w:r>
            <w:proofErr w:type="spellStart"/>
            <w:r>
              <w:rPr>
                <w:sz w:val="20"/>
              </w:rPr>
              <w:t>Projesi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roofErr w:type="spellStart"/>
            <w:r>
              <w:rPr>
                <w:sz w:val="20"/>
              </w:rPr>
              <w:t>Dilek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Yeşiltuna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Pelin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Önder</w:t>
            </w:r>
            <w:proofErr w:type="spellEnd"/>
            <w:r>
              <w:rPr>
                <w:sz w:val="20"/>
              </w:rPr>
              <w:t xml:space="preserve"> Erol, Ebru </w:t>
            </w:r>
            <w:proofErr w:type="spellStart"/>
            <w:r>
              <w:rPr>
                <w:sz w:val="20"/>
              </w:rPr>
              <w:t>Çetin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Kurtuluş</w:t>
            </w:r>
            <w:proofErr w:type="spellEnd"/>
            <w:r>
              <w:rPr>
                <w:sz w:val="20"/>
              </w:rPr>
              <w:t xml:space="preserve"> Cengiz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621A06" w:rsidRDefault="00621A06" w:rsidP="00621A06">
            <w:pPr>
              <w:jc w:val="center"/>
            </w:pPr>
          </w:p>
        </w:tc>
      </w:tr>
    </w:tbl>
    <w:p w:rsidR="00E90D0D" w:rsidRDefault="00E90D0D"/>
    <w:p w:rsidR="00E90D0D" w:rsidRDefault="00000000">
      <w:pPr>
        <w:keepNext/>
      </w:pPr>
      <w:r>
        <w:rPr>
          <w:b/>
          <w:sz w:val="24"/>
        </w:rPr>
        <w:t>Pedagojik Formasyon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1701"/>
        <w:gridCol w:w="1701"/>
        <w:gridCol w:w="1984"/>
      </w:tblGrid>
      <w:tr w:rsidR="00E90D0D">
        <w:trPr>
          <w:cantSplit/>
          <w:tblHeader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Ders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b/>
                <w:sz w:val="20"/>
              </w:rPr>
              <w:t>Sınıf</w:t>
            </w:r>
          </w:p>
        </w:tc>
      </w:tr>
      <w:tr w:rsidR="00E90D0D">
        <w:trPr>
          <w:cantSplit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PF102-PF204 Eğitim Psikolojisi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02.06.2026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15:30-17:00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621A06">
            <w:pPr>
              <w:jc w:val="center"/>
            </w:pPr>
            <w:r>
              <w:t>D. 301</w:t>
            </w:r>
          </w:p>
        </w:tc>
      </w:tr>
      <w:tr w:rsidR="00E90D0D">
        <w:trPr>
          <w:cantSplit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PF302-Öğretim Teknolojileri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03.06.2026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15:30-17:00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621A06">
            <w:pPr>
              <w:jc w:val="center"/>
            </w:pPr>
            <w:r>
              <w:t>D. 301</w:t>
            </w:r>
          </w:p>
        </w:tc>
      </w:tr>
      <w:tr w:rsidR="00E90D0D">
        <w:trPr>
          <w:cantSplit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r>
              <w:rPr>
                <w:sz w:val="20"/>
              </w:rPr>
              <w:t>PF304-Eğitimde Ölçme ve Değerlendirme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04.06.2026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000000">
            <w:pPr>
              <w:jc w:val="center"/>
            </w:pPr>
            <w:r>
              <w:rPr>
                <w:sz w:val="20"/>
              </w:rPr>
              <w:t>15:30-17:00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:rsidR="00E90D0D" w:rsidRDefault="00621A06">
            <w:pPr>
              <w:jc w:val="center"/>
            </w:pPr>
            <w:r>
              <w:t>D. 301</w:t>
            </w:r>
          </w:p>
        </w:tc>
      </w:tr>
    </w:tbl>
    <w:p w:rsidR="00155C1C" w:rsidRDefault="00155C1C"/>
    <w:sectPr w:rsidR="00155C1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0693404">
    <w:abstractNumId w:val="8"/>
  </w:num>
  <w:num w:numId="2" w16cid:durableId="2077392806">
    <w:abstractNumId w:val="6"/>
  </w:num>
  <w:num w:numId="3" w16cid:durableId="1701783367">
    <w:abstractNumId w:val="5"/>
  </w:num>
  <w:num w:numId="4" w16cid:durableId="235630082">
    <w:abstractNumId w:val="4"/>
  </w:num>
  <w:num w:numId="5" w16cid:durableId="1116412254">
    <w:abstractNumId w:val="7"/>
  </w:num>
  <w:num w:numId="6" w16cid:durableId="549078749">
    <w:abstractNumId w:val="3"/>
  </w:num>
  <w:num w:numId="7" w16cid:durableId="1135758435">
    <w:abstractNumId w:val="2"/>
  </w:num>
  <w:num w:numId="8" w16cid:durableId="2007660169">
    <w:abstractNumId w:val="1"/>
  </w:num>
  <w:num w:numId="9" w16cid:durableId="1048260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AFD"/>
    <w:rsid w:val="0015074B"/>
    <w:rsid w:val="00155C1C"/>
    <w:rsid w:val="001B18A4"/>
    <w:rsid w:val="0029639D"/>
    <w:rsid w:val="00326F90"/>
    <w:rsid w:val="00355EF4"/>
    <w:rsid w:val="00616F0A"/>
    <w:rsid w:val="00621A06"/>
    <w:rsid w:val="006D331D"/>
    <w:rsid w:val="00741E92"/>
    <w:rsid w:val="00884B18"/>
    <w:rsid w:val="00AA1D8D"/>
    <w:rsid w:val="00B47730"/>
    <w:rsid w:val="00B9583F"/>
    <w:rsid w:val="00C54410"/>
    <w:rsid w:val="00CB0664"/>
    <w:rsid w:val="00D437E0"/>
    <w:rsid w:val="00E90D0D"/>
    <w:rsid w:val="00F975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39C52"/>
  <w14:defaultImageDpi w14:val="300"/>
  <w15:docId w15:val="{3AD6F114-4C37-3844-A1D7-97B66B2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Begüm Demirkol</cp:lastModifiedBy>
  <cp:revision>5</cp:revision>
  <dcterms:created xsi:type="dcterms:W3CDTF">2026-05-13T08:58:00Z</dcterms:created>
  <dcterms:modified xsi:type="dcterms:W3CDTF">2026-05-18T13:11:00Z</dcterms:modified>
  <cp:category/>
</cp:coreProperties>
</file>